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TIME-DEPENDENT PARTIAL DIFFERENTIAL EQUATIONS FOR SCIENTISTS AND ENGINEERS</w:t>
      </w:r>
    </w:p>
    <w:p>
      <w:r>
        <w:rPr>
          <w:rFonts w:ascii="宋体" w:hAnsi="宋体" w:eastAsia="宋体"/>
          <w:sz w:val="24"/>
        </w:rPr>
        <w:t>MOYSEY BRIO  ARAMAIS R.ZAKHARIAN  GARY M.WEBB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TIME-DEPENDENT PARTIAL DIFFERENTIAL EQUATIONS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MOYSEY BRIO  ARAMAIS R.ZAKHARIAN  GARY M.WEBB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本书出售、求购地址：https://www.jiaokey.com/book/detail/40526416.html</w:t>
      </w:r>
    </w:p>
    <w:p>
      <w:r>
        <w:t>更多相关图书推荐：https://www.jiaokey.com</w:t>
      </w:r>
    </w:p>
    <w:p>
      <w:r>
        <w:t>MOYSEY BRIO  ARAMAIS R.ZAKHARIAN  GARY M.WEBB 其他作品：https://www.jiaokey.com/tag/MOYSEY BRIO  ARAMAIS R.ZAKHARIAN  GARY M.WEBB.html</w:t>
      </w:r>
    </w:p>
    <w:p>
      <w:r>
        <w:t>ELSEVIER 出版图书：https://www.jiaokey.com/tag/ELSEVIER.html</w:t>
      </w:r>
    </w:p>
    <w:p>
      <w:r>
        <w:t>关键词搜索：https://www.jiaokey.com/tag/NUMERICAL TIME-DEPENDENT PARTIAL DIFFERENTIAL EQUATIONS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