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SCM APPLICATIONS AND MODELING FOR SUPPLY CHAIN MANAGEMENT (WITH BW PRIMER)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SCM APPLICATIONS AND MODELING FOR SUPPLY CHAIN MANAGEMENT (WITH BW PRIMER)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关键词搜索：https://www.jiaokey.com/tag/SAP SCM APPLICATIONS AND MODELING FOR SUPPLY CHAIN MANAGEMENT (WITH BW PRIMER).html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