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ELASTOPLASTICITY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ELASTOPLASTICITY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本书出售、求购地址：https://www.jiaokey.com/book/detail/40526386.html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关键词搜索：https://www.jiaokey.com/tag/ELASTOPLASTICITY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