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UNIVERSE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UNIVERSE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本书出售、求购地址：https://www.jiaokey.com/book/detail/40526376.html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UNIVERSE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