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NANOSCALE SCIENCE AND TECHNOLOGY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NANOSCALE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本书出售、求购地址：https://www.jiaokey.com/book/detail/40526369.html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关键词搜索：https://www.jiaokey.com/tag/NANOSCALE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