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AND OPTIMAL CONTROL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AND OPTIMAL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本书出售、求购地址：https://www.jiaokey.com/book/detail/40526354.html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关键词搜索：https://www.jiaokey.com/tag/ROBUST AND OPTIMAL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