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LIBERALISATION SOCIAL CAPITAL AND ISIAMIC WELFARE PROVISION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LIBERALISATION SOCIAL CAPITAL AND ISIAMIC WELFARE PROVISION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本书出售、求购地址：https://www.jiaokey.com/book/detail/40526349.html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关键词搜索：https://www.jiaokey.com/tag/ECONOMIC LIBERALISATION SOCIAL CAPITAL AND ISIAMIC WELFARE PROVISION.html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