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CHEMISTRY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本书出售、求购地址：https://www.jiaokey.com/book/detail/40526305.html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关键词搜索：https://www.jiaokey.com/tag/PRINCIPLES OF PHYSICAL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