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407 AUTOMATIC VERIFICATION METHODS FOR FINITE STATE SYSTEMS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407 AUTOMATIC VERIFICATION METHODS FOR FINITE STATE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本书出售、求购地址：https://www.jiaokey.com/book/detail/40526289.html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 407 AUTOMATIC VERIFICATION METHODS FOR FINITE STATE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