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ENGLISH GRAMMAR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ENGLISH GRAMMAR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本书出售、求购地址：https://www.jiaokey.com/book/detail/40526273.html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关键词搜索：https://www.jiaokey.com/tag/ANALYZING ENGLISH GRAMMAR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