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ECONOMIC HISTORY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ECONOMIC HISTORY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本书出售、求购地址：https://www.jiaokey.com/book/detail/40526051.html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关键词搜索：https://www.jiaokey.com/tag/AMERICAN ECONOMIC HISTORY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