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1980S UNEMPLOYMENT AND THE UNIONS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1980S UNEMPLOYMENT AND THE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本书出售、求购地址：https://www.jiaokey.com/book/detail/40526013.html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关键词搜索：https://www.jiaokey.com/tag/1980S UNEMPLOYMENT AND THE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