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DEREGULATION AND GLOBALIZATION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DEREGULATION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本书出售、求购地址：https://www.jiaokey.com/book/detail/40525859.html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关键词搜索：https://www.jiaokey.com/tag/DEREGULATION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