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TRACK WITH THE JAPANESE A CASE-BY-CASE APPROACH TO BUILDING SUCCESSFUL RELATIONSHIPS</w:t>
      </w:r>
    </w:p>
    <w:p>
      <w:r>
        <w:rPr>
          <w:rFonts w:ascii="宋体" w:hAnsi="宋体" w:eastAsia="宋体"/>
          <w:sz w:val="24"/>
        </w:rPr>
        <w:t>PATRICIA E.GERCIK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TRACK WITH THE JAPANESE A CASE-BY-CASE APPROACH TO BUILDING SUCCESSFUL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E.GERCIK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本书出售、求购地址：https://www.jiaokey.com/book/detail/40525625.html</w:t>
      </w:r>
    </w:p>
    <w:p>
      <w:r>
        <w:t>更多相关图书推荐：https://www.jiaokey.com</w:t>
      </w:r>
    </w:p>
    <w:p>
      <w:r>
        <w:t>PATRICIA E.GERCIK 其他作品：https://www.jiaokey.com/tag/PATRICIA E.GERCIK.html</w:t>
      </w:r>
    </w:p>
    <w:p>
      <w:r>
        <w:t>关键词搜索：https://www.jiaokey.com/tag/ON TRACK WITH THE JAPANESE A CASE-BY-CASE APPROACH TO BUILDING SUCCESSFUL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