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ACCELERATING TRANSFORMATION:PROCESS INNOVATIONS IN THE GLOBAL INFORMATION TECHNOLOGY INDUSTRY</w:t>
      </w:r>
    </w:p>
    <w:p>
      <w:r>
        <w:rPr>
          <w:rFonts w:ascii="宋体" w:hAnsi="宋体" w:eastAsia="宋体"/>
          <w:sz w:val="24"/>
        </w:rPr>
        <w:t>BEHNAM N.TBRIZI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ACCELERATING TRANSFORMATION:PROCESS INNOVATIONS IN THE GLOBAL INFORMATION TECHNOLOGY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BEHNAM N.TBRIZI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UNIVERSAL-PUBLISHERS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本书出售、求购地址：https://www.jiaokey.com/book/detail/40525620.html</w:t>
      </w:r>
    </w:p>
    <w:p>
      <w:r>
        <w:t>更多相关图书推荐：https://www.jiaokey.com</w:t>
      </w:r>
    </w:p>
    <w:p>
      <w:r>
        <w:t>BEHNAM N.TBRIZI 其他作品：https://www.jiaokey.com/tag/BEHNAM N.TBRIZI.html</w:t>
      </w:r>
    </w:p>
    <w:p>
      <w:r>
        <w:t>UNIVERSAL-PUBLISHERS 出版图书：https://www.jiaokey.com/tag/UNIVERSAL-PUBLISHERS.html</w:t>
      </w:r>
    </w:p>
    <w:p>
      <w:r>
        <w:t>关键词搜索：https://www.jiaokey.com/tag/ACCELERATING TRANSFORMATION:PROCESS INNOVATIONS IN THE GLOBAL INFORMATION TECHNOLOGY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