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MANAGING ACROSS BORDERS AND CULTURES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MANAGING ACROSS BORDERS AND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本书出售、求购地址：https://www.jiaokey.com/book/detail/40525617.html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关键词搜索：https://www.jiaokey.com/tag/INTERNATIONAL MANAGEMENT MANAGING ACROSS BORDERS AND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