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书名：教科書が教えない日韓関係2000年</w:t>
      </w:r>
    </w:p>
    <w:p>
      <w:r>
        <w:t>作者：沢田洋太郎</w:t>
      </w:r>
    </w:p>
    <w:p>
      <w:r>
        <w:t>出版社：彩流社</w:t>
      </w:r>
    </w:p>
    <w:p>
      <w:r>
        <w:t>出版日期：2002.03</w:t>
      </w:r>
    </w:p>
    <w:p>
      <w:r>
        <w:t>总页数：361</w:t>
      </w:r>
    </w:p>
    <w:p>
      <w:r>
        <w:t>更多请访问教客网: www.jiaokey.com</w:t>
      </w:r>
    </w:p>
    <w:p>
      <w:r>
        <w:t>教科書が教えない日韓関係2000年 评论地址：https://www.jiaokey.com/book/detail/40525581.html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