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ペルー日本大使公邸人質事件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ペルー日本大使公邸人質事件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本书出售、求购地址：https://www.jiaokey.com/book/detail/40525460.html</w:t>
      </w:r>
    </w:p>
    <w:p>
      <w:r>
        <w:t>更多相关图书推荐：https://www.jiaokey.com</w:t>
      </w:r>
    </w:p>
    <w:p>
      <w:r>
        <w:t>共同通信社 出版图书：https://www.jiaokey.com/tag/共同通信社.html</w:t>
      </w:r>
    </w:p>
    <w:p>
      <w:r>
        <w:t>关键词搜索：https://www.jiaokey.com/tag/ペルー日本大使公邸人質事件.html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