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平和條約の綜合研究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平和條約の綜合研究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本书出售、求购地址：https://www.jiaokey.com/book/detail/40525366.html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关键词搜索：https://www.jiaokey.com/tag/平和條約の綜合研究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