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エルサレム問題を考える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エルサレム問題を考える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本书出售、求购地址：https://www.jiaokey.com/book/detail/40525244.html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关键词搜索：https://www.jiaokey.com/tag/エルサレム問題を考える.html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