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核拡散は防げるか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核拡散は防げるか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本书出售、求购地址：https://www.jiaokey.com/book/detail/40525212.html</w:t>
      </w:r>
    </w:p>
    <w:p>
      <w:r>
        <w:t>更多相关图书推荐：https://www.jiaokey.com</w:t>
      </w:r>
    </w:p>
    <w:p>
      <w:r>
        <w:t>共立 出版图书：https://www.jiaokey.com/tag/共立.html</w:t>
      </w:r>
    </w:p>
    <w:p>
      <w:r>
        <w:t>关键词搜索：https://www.jiaokey.com/tag/核拡散は防げるか.html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