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核·貧困·抑圧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核·貧困·抑圧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本书出售、求购地址：https://www.jiaokey.com/book/detail/40525200.html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关键词搜索：https://www.jiaokey.com/tag/核·貧困·抑圧.html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