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核兵器と人間の鎖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核兵器と人間の鎖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本书出售、求购地址：https://www.jiaokey.com/book/detail/40525161.html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关键词搜索：https://www.jiaokey.com/tag/核兵器と人間の鎖.html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