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戦争と平和に関する9章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戦争と平和に関する9章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本书出售、求购地址：https://www.jiaokey.com/book/detail/40525087.html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关键词搜索：https://www.jiaokey.com/tag/戦争と平和に関する9章.html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