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バヌアツ·レポート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バヌアツ·レポート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第一回太平洋労組会議純中立代表団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本书出售、求购地址：https://www.jiaokey.com/book/detail/40525063.html</w:t>
      </w:r>
    </w:p>
    <w:p>
      <w:r>
        <w:t>更多相关图书推荐：https://www.jiaokey.com</w:t>
      </w:r>
    </w:p>
    <w:p>
      <w:r>
        <w:t>第一回太平洋労組会議純中立代表団 出版图书：https://www.jiaokey.com/tag/第一回太平洋労組会議純中立代表団.html</w:t>
      </w:r>
    </w:p>
    <w:p>
      <w:r>
        <w:t>关键词搜索：https://www.jiaokey.com/tag/バヌアツ·レポート.html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