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日本の防衛と経済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日本の防衛と経済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本书出售、求购地址：https://www.jiaokey.com/book/detail/40525053.html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关键词搜索：https://www.jiaokey.com/tag/日本の防衛と経済.html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