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アメリカ戦略下の沖縄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アメリカ戦略下の沖縄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本书出售、求购地址：https://www.jiaokey.com/book/detail/40525050.html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关键词搜索：https://www.jiaokey.com/tag/アメリカ戦略下の沖縄.html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