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国際関係に関する日米指導者の意識調査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国際関係に関する日米指導者の意識調査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総合研究開発機構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本书出售、求购地址：https://www.jiaokey.com/book/detail/40525033.html</w:t>
      </w:r>
    </w:p>
    <w:p>
      <w:r>
        <w:t>更多相关图书推荐：https://www.jiaokey.com</w:t>
      </w:r>
    </w:p>
    <w:p>
      <w:r>
        <w:t>総合研究開発機構 出版图书：https://www.jiaokey.com/tag/総合研究開発機構.html</w:t>
      </w:r>
    </w:p>
    <w:p>
      <w:r>
        <w:t>关键词搜索：https://www.jiaokey.com/tag/国際関係に関する日米指導者の意識調査.html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