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80年代危機のシナリオと対応</w:t>
      </w:r>
    </w:p>
    <w:p>
      <w:r>
        <w:rPr>
          <w:rFonts w:ascii="宋体" w:hAnsi="宋体" w:eastAsia="宋体"/>
          <w:sz w:val="24"/>
        </w:rPr>
        <w:t>渡辺徳義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80年代危機のシナリオと対応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渡辺徳義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本书出售、求购地址：https://www.jiaokey.com/book/detail/40525023.html</w:t>
      </w:r>
    </w:p>
    <w:p>
      <w:r>
        <w:t>更多相关图书推荐：https://www.jiaokey.com</w:t>
      </w:r>
    </w:p>
    <w:p>
      <w:r>
        <w:t>渡辺徳義 其他作品：https://www.jiaokey.com/tag/渡辺徳義.html</w:t>
      </w:r>
    </w:p>
    <w:p>
      <w:r>
        <w:t>隊友会 出版图书：https://www.jiaokey.com/tag/隊友会.html</w:t>
      </w:r>
    </w:p>
    <w:p>
      <w:r>
        <w:t>关键词搜索：https://www.jiaokey.com/tag/80年代危機のシナリオと対応.html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