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世界に平和を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世界に平和を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本书出售、求购地址：https://www.jiaokey.com/book/detail/40524987.html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关键词搜索：https://www.jiaokey.com/tag/世界に平和を.html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