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列国議会同盟及び同盟日本議員団概要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列国議会同盟及び同盟日本議員団概要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衆議院事務局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本书出售、求购地址：https://www.jiaokey.com/book/detail/40524931.html</w:t>
      </w:r>
    </w:p>
    <w:p>
      <w:r>
        <w:t>更多相关图书推荐：https://www.jiaokey.com</w:t>
      </w:r>
    </w:p>
    <w:p>
      <w:r>
        <w:t>衆議院事務局 出版图书：https://www.jiaokey.com/tag/衆議院事務局.html</w:t>
      </w:r>
    </w:p>
    <w:p>
      <w:r>
        <w:t>关键词搜索：https://www.jiaokey.com/tag/列国議会同盟及び同盟日本議員団概要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