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国際交流ガイドブック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国際交流ガイドブック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本书出售、求购地址：https://www.jiaokey.com/book/detail/40524925.html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关键词搜索：https://www.jiaokey.com/tag/国際交流ガイドブック.html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