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日米欧関係の総合的考察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日米欧関係の総合的考察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本书出售、求购地址：https://www.jiaokey.com/book/detail/40524907.html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关键词搜索：https://www.jiaokey.com/tag/日米欧関係の総合的考察.html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