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政治と成長の諸段階 1</w:t>
      </w:r>
    </w:p>
    <w:p>
      <w:r>
        <w:rPr>
          <w:rFonts w:ascii="宋体" w:hAnsi="宋体" w:eastAsia="宋体"/>
          <w:sz w:val="24"/>
        </w:rPr>
        <w:t>Rostow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政治と成長の諸段階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本书出售、求购地址：https://www.jiaokey.com/book/detail/40524790.html</w:t>
      </w:r>
    </w:p>
    <w:p>
      <w:r>
        <w:t>更多相关图书推荐：https://www.jiaokey.com</w:t>
      </w:r>
    </w:p>
    <w:p>
      <w:r>
        <w:t>Rostow 其他作品：https://www.jiaokey.com/tag/Rostow.html</w:t>
      </w:r>
    </w:p>
    <w:p>
      <w:r>
        <w:t>ダイヤモンド社 出版图书：https://www.jiaokey.com/tag/ダイヤモンド社.html</w:t>
      </w:r>
    </w:p>
    <w:p>
      <w:r>
        <w:t>关键词搜索：https://www.jiaokey.com/tag/政治と成長の諸段階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