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病みあがりのアメリカ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病みあがりのアメリカ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本书出售、求购地址：https://www.jiaokey.com/book/detail/40524727.html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关键词搜索：https://www.jiaokey.com/tag/病みあがりのアメリカ.html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