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アメリカは何をなすべきか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アメリカは何をなすべきか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本书出售、求购地址：https://www.jiaokey.com/book/detail/40524715.html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关键词搜索：https://www.jiaokey.com/tag/アメリカは何をなすべきか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