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アメリカ合州国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アメリカ合州国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本书出售、求购地址：https://www.jiaokey.com/book/detail/40524705.html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关键词搜索：https://www.jiaokey.com/tag/アメリカ合州国.html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