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よみがえるロシア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よみがえるロシア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本书出售、求购地址：https://www.jiaokey.com/book/detail/40524253.html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关键词搜索：https://www.jiaokey.com/tag/よみがえるロシア.html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