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東欧、ソ連の明日を問う!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東欧、ソ連の明日を問う!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本书出售、求购地址：https://www.jiaokey.com/book/detail/40524219.html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关键词搜索：https://www.jiaokey.com/tag/東欧、ソ連の明日を問う!.html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