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セネガル共和国·モーリタニア回教共和国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セネガル共和国·モーリタニア回教共和国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本书出售、求购地址：https://www.jiaokey.com/book/detail/40524045.html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关键词搜索：https://www.jiaokey.com/tag/セネガル共和国·モーリタニア回教共和国.html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