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ホメイニわが闘争宣言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ホメイニわが闘争宣言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本书出售、求购地址：https://www.jiaokey.com/book/detail/40523981.html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关键词搜索：https://www.jiaokey.com/tag/ホメイニわが闘争宣言.html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