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パレスチナ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パレスチナ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本书出售、求购地址：https://www.jiaokey.com/book/detail/40523950.html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关键词搜索：https://www.jiaokey.com/tag/パレスチナ.html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