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シアヌーク最後の賭け</w:t>
      </w:r>
    </w:p>
    <w:p>
      <w:r>
        <w:rPr>
          <w:rFonts w:ascii="宋体" w:hAnsi="宋体" w:eastAsia="宋体"/>
          <w:sz w:val="24"/>
        </w:rPr>
        <w:t>Norodom Sihanouk Varman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シアヌーク最後の賭け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Norodom Sihanouk Varman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柳川経営研究所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本书出售、求购地址：https://www.jiaokey.com/book/detail/40523874.html</w:t>
      </w:r>
    </w:p>
    <w:p>
      <w:r>
        <w:t>更多相关图书推荐：https://www.jiaokey.com</w:t>
      </w:r>
    </w:p>
    <w:p>
      <w:r>
        <w:t>Norodom Sihanouk Varman 其他作品：https://www.jiaokey.com/tag/Norodom Sihanouk Varman.html</w:t>
      </w:r>
    </w:p>
    <w:p>
      <w:r>
        <w:t>柳川経営研究所 出版图书：https://www.jiaokey.com/tag/柳川経営研究所.html</w:t>
      </w:r>
    </w:p>
    <w:p>
      <w:r>
        <w:t>关键词搜索：https://www.jiaokey.com/tag/シアヌーク最後の賭け.html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