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衆議院議員名鑑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衆議院議員名鑑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本书出售、求购地址：https://www.jiaokey.com/book/detail/40523766.html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关键词搜索：https://www.jiaokey.com/tag/衆議院議員名鑑.html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