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天皇そして昭和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天皇そして昭和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本书出售、求购地址：https://www.jiaokey.com/book/detail/40523740.html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关键词搜索：https://www.jiaokey.com/tag/天皇そして昭和.html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