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江戸時代奉行職事典</w:t>
      </w:r>
    </w:p>
    <w:p>
      <w:r>
        <w:rPr>
          <w:rFonts w:ascii="宋体" w:hAnsi="宋体" w:eastAsia="宋体"/>
          <w:sz w:val="24"/>
        </w:rPr>
        <w:t>川口謙二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江戸時代奉行職事典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本书出售、求购地址：https://www.jiaokey.com/book/detail/40523737.html</w:t>
      </w:r>
    </w:p>
    <w:p>
      <w:r>
        <w:t>更多相关图书推荐：https://www.jiaokey.com</w:t>
      </w:r>
    </w:p>
    <w:p>
      <w:r>
        <w:t>川口謙二 其他作品：https://www.jiaokey.com/tag/川口謙二.html</w:t>
      </w:r>
    </w:p>
    <w:p>
      <w:r>
        <w:t>東京美術 出版图书：https://www.jiaokey.com/tag/東京美術.html</w:t>
      </w:r>
    </w:p>
    <w:p>
      <w:r>
        <w:t>关键词搜索：https://www.jiaokey.com/tag/江戸時代奉行職事典.html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