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売春対策の現況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売春対策の現況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本书出售、求购地址：https://www.jiaokey.com/book/detail/40523715.html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关键词搜索：https://www.jiaokey.com/tag/売春対策の現況.html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