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漂流の果てに</w:t>
      </w:r>
    </w:p>
    <w:p>
      <w:r>
        <w:rPr>
          <w:rFonts w:ascii="宋体" w:hAnsi="宋体" w:eastAsia="宋体"/>
          <w:sz w:val="24"/>
        </w:rPr>
        <w:t>市毛勝三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漂流の果てに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市毛勝三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茨城ダルクを支援する会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本书出售、求购地址：https://www.jiaokey.com/book/detail/40523711.html</w:t>
      </w:r>
    </w:p>
    <w:p>
      <w:r>
        <w:t>更多相关图书推荐：https://www.jiaokey.com</w:t>
      </w:r>
    </w:p>
    <w:p>
      <w:r>
        <w:t>市毛勝三 其他作品：https://www.jiaokey.com/tag/市毛勝三.html</w:t>
      </w:r>
    </w:p>
    <w:p>
      <w:r>
        <w:t>茨城ダルクを支援する会 出版图书：https://www.jiaokey.com/tag/茨城ダルクを支援する会.html</w:t>
      </w:r>
    </w:p>
    <w:p>
      <w:r>
        <w:t>关键词搜索：https://www.jiaokey.com/tag/漂流の果てに.html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