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現代女性の意識と生活</w:t>
      </w:r>
    </w:p>
    <w:p>
      <w:r>
        <w:rPr>
          <w:rFonts w:ascii="宋体" w:hAnsi="宋体" w:eastAsia="宋体"/>
          <w:sz w:val="24"/>
        </w:rPr>
        <w:t>神田道子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現代女性の意識と生活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本书出售、求购地址：https://www.jiaokey.com/book/detail/40523665.html</w:t>
      </w:r>
    </w:p>
    <w:p>
      <w:r>
        <w:t>更多相关图书推荐：https://www.jiaokey.com</w:t>
      </w:r>
    </w:p>
    <w:p>
      <w:r>
        <w:t>神田道子 其他作品：https://www.jiaokey.com/tag/神田道子.html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关键词搜索：https://www.jiaokey.com/tag/現代女性の意識と生活.html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