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時流は女流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時流は女流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本书出售、求购地址：https://www.jiaokey.com/book/detail/40523651.html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关键词搜索：https://www.jiaokey.com/tag/時流は女流.html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